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美国式“高考”   标准化考试与美国社会的贤能政治</w:t>
      </w:r>
    </w:p>
    <w:p>
      <w:r>
        <w:rPr>
          <w:rFonts w:ascii="宋体" w:hAnsi="宋体" w:eastAsia="宋体"/>
          <w:sz w:val="24"/>
        </w:rPr>
        <w:t>（美）尼古拉斯·莱曼（Nicholas Lemann）著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美国式“高考”   标准化考试与美国社会的贤能政治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（美）尼古拉斯·莱曼（Nicholas Lemann）著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本书出售、求购地址：https://www.jiaokey.com/book/detail/14387611.html</w:t>
      </w:r>
    </w:p>
    <w:p>
      <w:r>
        <w:t>更多相关图书推荐：https://www.jiaokey.com</w:t>
      </w:r>
    </w:p>
    <w:p>
      <w:r>
        <w:t>（美）尼古拉斯·莱曼（Nicholas Lemann）著 其他作品：https://www.jiaokey.com/tag/（美）尼古拉斯·莱曼（Nicholas Lemann）著.html</w:t>
      </w:r>
    </w:p>
    <w:p>
      <w:r>
        <w:t>关键词搜索：https://www.jiaokey.com/tag/美国式“高考”   标准化考试与美国社会的贤能政治.html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