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钟声回到青铜  昌耀诗选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钟声回到青铜  昌耀诗选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本书出售、求购地址：https://www.jiaokey.com/book/detail/14387608.html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关键词搜索：https://www.jiaokey.com/tag/钟声回到青铜  昌耀诗选.html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