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羞涩的潜在优势  害羞者心理指南</w:t>
      </w:r>
    </w:p>
    <w:p>
      <w:r>
        <w:rPr>
          <w:rFonts w:ascii="宋体" w:hAnsi="宋体" w:eastAsia="宋体"/>
          <w:sz w:val="24"/>
        </w:rPr>
        <w:t>（英）乔·莫兰著；张勇译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羞涩的潜在优势  害羞者心理指南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（英）乔·莫兰著；张勇译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本书出售、求购地址：https://www.jiaokey.com/book/detail/14387577.html</w:t>
      </w:r>
    </w:p>
    <w:p>
      <w:r>
        <w:t>更多相关图书推荐：https://www.jiaokey.com</w:t>
      </w:r>
    </w:p>
    <w:p>
      <w:r>
        <w:t>（英）乔·莫兰著；张勇译 其他作品：https://www.jiaokey.com/tag/（英）乔·莫兰著；张勇译.html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关键词搜索：https://www.jiaokey.com/tag/羞涩的潜在优势  害羞者心理指南.html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