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书名：克里姆特</w:t>
      </w:r>
    </w:p>
    <w:p>
      <w:r>
        <w:t>作者：（英）凯瑟琳·迪恩编著；赵婧译</w:t>
      </w:r>
    </w:p>
    <w:p>
      <w:r>
        <w:t>出版社：长沙:湖南美术出版社,2017.11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克里姆特 评论地址：https://www.jiaokey.com/book/detail/14387574.html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