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你所不知道的中国收藏  全球顶级拍场亲历者带你走向财富自由</w:t>
      </w:r>
    </w:p>
    <w:p>
      <w:r>
        <w:rPr>
          <w:rFonts w:ascii="宋体" w:hAnsi="宋体" w:eastAsia="宋体"/>
          <w:sz w:val="24"/>
        </w:rPr>
        <w:t>冯玮瑜著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你所不知道的中国收藏  全球顶级拍场亲历者带你走向财富自由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冯玮瑜著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本书出售、求购地址：https://www.jiaokey.com/book/detail/14387526.html</w:t>
      </w:r>
    </w:p>
    <w:p>
      <w:r>
        <w:t>更多相关图书推荐：https://www.jiaokey.com</w:t>
      </w:r>
    </w:p>
    <w:p>
      <w:r>
        <w:t>冯玮瑜著 其他作品：https://www.jiaokey.com/tag/冯玮瑜著.html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关键词搜索：https://www.jiaokey.com/tag/你所不知道的中国收藏  全球顶级拍场亲历者带你走向财富自由.html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