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书名：大匠无名  衢州全国重点文物保护单位</w:t>
      </w:r>
    </w:p>
    <w:p>
      <w:r>
        <w:t>作者：傅振，赵世飞著</w:t>
      </w:r>
    </w:p>
    <w:p>
      <w:r>
        <w:t>出版社：北京:商务印书馆,2017.01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大匠无名  衢州全国重点文物保护单位 评论地址：https://www.jiaokey.com/book/detail/14387525.html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