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书名：上垟遗珍  地方国营龙泉瓷厂精品瓷选  人物雕塑、动物雕塑篇</w:t>
      </w:r>
    </w:p>
    <w:p>
      <w:r>
        <w:t>作者：吴锦荣，张立编著</w:t>
      </w:r>
    </w:p>
    <w:p>
      <w:r>
        <w:t>出版社：杭州:西泠印社出版社,2017.06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上垟遗珍  地方国营龙泉瓷厂精品瓷选  人物雕塑、动物雕塑篇 评论地址：https://www.jiaokey.com/book/detail/14387522.html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