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  一座超级城市是如何运转的</w:t>
      </w:r>
    </w:p>
    <w:p>
      <w:r>
        <w:t>作者：（美）凯特·阿歇尔著；潘文捷译</w:t>
      </w:r>
    </w:p>
    <w:p>
      <w:r>
        <w:t>出版社：海口:南海出版公司,2018.03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纽约  一座超级城市是如何运转的 评论地址：https://www.jiaokey.com/book/detail/14387514.html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