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书名：达州珍档</w:t>
      </w:r>
    </w:p>
    <w:p>
      <w:r>
        <w:t>作者：达州市&lt;font color=Red&gt;档&lt;/font&gt;案馆编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总页数：248</w:t>
      </w:r>
    </w:p>
    <w:p>
      <w:r>
        <w:t>更多请访问教客网: www.jiaokey.com</w:t>
      </w:r>
    </w:p>
    <w:p>
      <w:r>
        <w:t>达州珍档 评论地址：https://www.jiaokey.com/book/detail/14387513.html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