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为何越爱越孤独  升级版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为何越爱越孤独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本书出售、求购地址：https://www.jiaokey.com/book/detail/14387510.html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关键词搜索：https://www.jiaokey.com/tag/为何越爱越孤独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