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书名：李佩文教授治疗癌症论文摘编</w:t>
      </w:r>
    </w:p>
    <w:p>
      <w:r>
        <w:t>作者:王慧杰，于振洋，王朝霞主编</w:t>
      </w:r>
    </w:p>
    <w:p>
      <w:r>
        <w:t>出版社:北京：中国轻工业出版社</w:t>
      </w:r>
    </w:p>
    <w:p>
      <w:r>
        <w:t>出版日期：2017.05</w:t>
      </w:r>
    </w:p>
    <w:p>
      <w:r>
        <w:t>总页数：183</w:t>
      </w:r>
    </w:p>
    <w:p>
      <w:r>
        <w:t>更多请访问教客网:www.jiaokey.com</w:t>
      </w:r>
    </w:p>
    <w:p>
      <w:r>
        <w:t>李佩文教授治疗癌症论文摘编评论地址：https://www.jiaokey.com/book/detail/14387490.html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