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假如真有时光机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假如真有时光机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本书出售、求购地址：https://www.jiaokey.com/book/detail/14387469.html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关键词搜索：https://www.jiaokey.com/tag/假如真有时光机.html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