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追溯传统道德思想的两大渊源  从孔子仁学到墨子道义论</w:t>
      </w:r>
    </w:p>
    <w:p>
      <w:r>
        <w:rPr>
          <w:rFonts w:ascii="宋体" w:hAnsi="宋体" w:eastAsia="宋体"/>
          <w:sz w:val="24"/>
        </w:rPr>
        <w:t>萧成勇著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追溯传统道德思想的两大渊源  从孔子仁学到墨子道义论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本书出售、求购地址：https://www.jiaokey.com/book/detail/14387446.html</w:t>
      </w:r>
    </w:p>
    <w:p>
      <w:r>
        <w:t>更多相关图书推荐：https://www.jiaokey.com</w:t>
      </w:r>
    </w:p>
    <w:p>
      <w:r>
        <w:t>萧成勇著 其他作品：https://www.jiaokey.com/tag/萧成勇著.html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关键词搜索：https://www.jiaokey.com/tag/追溯传统道德思想的两大渊源  从孔子仁学到墨子道义论.html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