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作为一种思想操练的五四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作为一种思想操练的五四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本书出售、求购地址：https://www.jiaokey.com/book/detail/14387439.html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关键词搜索：https://www.jiaokey.com/tag/作为一种思想操练的五四.html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