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书名：玉魂国魄  中国古代玉器与传统文化学术讨论会文集  7  中华玉文化特刊</w:t>
      </w:r>
    </w:p>
    <w:p>
      <w:r>
        <w:t>作者：杨晶，陶豫执行主编</w:t>
      </w:r>
    </w:p>
    <w:p>
      <w:r>
        <w:t>出版社：杭州:浙江古籍出版社,2016.12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玉魂国魄  中国古代玉器与传统文化学术讨论会文集  7  中华玉文化特刊 评论地址：https://www.jiaokey.com/book/detail/14387432.html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