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法条语法及其语言环境  病句走大运现象评说</w:t>
      </w:r>
    </w:p>
    <w:p>
      <w:r>
        <w:rPr>
          <w:rFonts w:ascii="宋体" w:hAnsi="宋体" w:eastAsia="宋体"/>
          <w:sz w:val="24"/>
        </w:rPr>
        <w:t>刘大生著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法条语法及其语言环境  病句走大运现象评说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本书出售、求购地址：https://www.jiaokey.com/book/detail/14387428.html</w:t>
      </w:r>
    </w:p>
    <w:p>
      <w:r>
        <w:t>更多相关图书推荐：https://www.jiaokey.com</w:t>
      </w:r>
    </w:p>
    <w:p>
      <w:r>
        <w:t>刘大生著 其他作品：https://www.jiaokey.com/tag/刘大生著.html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关键词搜索：https://www.jiaokey.com/tag/法条语法及其语言环境  病句走大运现象评说.html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