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散落星河的记忆  4  璀璨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散落星河的记忆  4  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本书出售、求购地址：https://www.jiaokey.com/book/detail/14387419.html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关键词搜索：https://www.jiaokey.com/tag/散落星河的记忆  4  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