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书名：井冈山的红色旧址</w:t>
      </w:r>
    </w:p>
    <w:p>
      <w:r>
        <w:t>作者：肖邮华主编</w:t>
      </w:r>
    </w:p>
    <w:p>
      <w:r>
        <w:t>出版社：南昌：江西人民出版社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井冈山的红色旧址 评论地址：https://www.jiaokey.com/book/detail/14387414.html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