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书名：同安窑系  珠光青瓷</w:t>
      </w:r>
    </w:p>
    <w:p>
      <w:r>
        <w:t>作者：杜志政著</w:t>
      </w:r>
    </w:p>
    <w:p>
      <w:r>
        <w:t>出版社：厦门:厦门大学出版社,2017.11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同安窑系  珠光青瓷 评论地址：https://www.jiaokey.com/book/detail/14387403.html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