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书名：泸县宋代墓葬石刻艺术</w:t>
      </w:r>
    </w:p>
    <w:p>
      <w:r>
        <w:t>作者：肖卫东等著</w:t>
      </w:r>
    </w:p>
    <w:p>
      <w:r>
        <w:t>出版社：成都:四川民族出版社,2016.03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泸县宋代墓葬石刻艺术 评论地址：https://www.jiaokey.com/book/detail/14387402.html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