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范佳成珍藏古代瓷器精选  青韵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范佳成珍藏古代瓷器精选  青韵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本书出售、求购地址：https://www.jiaokey.com/book/detail/14387401.html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关键词搜索：https://www.jiaokey.com/tag/范佳成珍藏古代瓷器精选  青韵.html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