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书名：天堂应该是图书馆模样  走进民国大学图书馆</w:t>
      </w:r>
    </w:p>
    <w:p>
      <w:r>
        <w:t>作者：王一心著</w:t>
      </w:r>
    </w:p>
    <w:p>
      <w:r>
        <w:t>出版社：合肥:黄山书社,2017.12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天堂应该是图书馆模样  走进民国大学图书馆 评论地址：https://www.jiaokey.com/book/detail/14387396.html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