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话说陇西堂  陇西李氏文化渊源全本</w:t>
      </w:r>
    </w:p>
    <w:p>
      <w:r>
        <w:rPr>
          <w:rFonts w:ascii="宋体" w:hAnsi="宋体" w:eastAsia="宋体"/>
          <w:sz w:val="24"/>
        </w:rPr>
        <w:t>李维平主编；甘肃陇西李氏文化研究总会编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话说陇西堂  陇西李氏文化渊源全本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李维平主编；甘肃陇西李氏文化研究总会编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家族-文化研究-陕西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本书出售、求购地址：https://www.jiaokey.com/book/detail/14387377.html</w:t>
      </w:r>
    </w:p>
    <w:p>
      <w:r>
        <w:t>更多相关图书推荐：https://www.jiaokey.com</w:t>
      </w:r>
    </w:p>
    <w:p>
      <w:r>
        <w:t>李维平主编；甘肃陇西李氏文化研究总会编 其他作品：https://www.jiaokey.com/tag/李维平主编；甘肃陇西李氏文化研究总会编.html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关键词搜索：https://www.jiaokey.com/tag/家族-文化研究-陕西.html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