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书名：定窑瓷器探索与鉴赏  下</w:t>
      </w:r>
    </w:p>
    <w:p>
      <w:r>
        <w:t>作者：沙家枥编著</w:t>
      </w:r>
    </w:p>
    <w:p>
      <w:r>
        <w:t>出版社：长沙:湖南美术出版社,2017.01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定窑瓷器探索与鉴赏  下 评论地址：https://www.jiaokey.com/book/detail/14387374.html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