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书名：倾心海科：杨秀英讲话汇编</w:t>
      </w:r>
    </w:p>
    <w:p>
      <w:r>
        <w:t>作者：杨秀英主编</w:t>
      </w:r>
    </w:p>
    <w:p>
      <w:r>
        <w:t>出版社：海口:海南出版社,2018.06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倾心海科：杨秀英讲话汇编 评论地址：https://www.jiaokey.com/book/detail/14387364.html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