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书名：站在巨人的肩上 上</w:t>
      </w:r>
    </w:p>
    <w:p>
      <w:r>
        <w:t>作者：（英）史蒂芬·霍金编评，张卜天等译</w:t>
      </w:r>
    </w:p>
    <w:p>
      <w:r>
        <w:t>出版社：长沙：湖南科学技术出版社</w:t>
      </w:r>
    </w:p>
    <w:p>
      <w:r>
        <w:t>出版日期：2017</w:t>
      </w:r>
    </w:p>
    <w:p>
      <w:r>
        <w:t>总页数：755</w:t>
      </w:r>
    </w:p>
    <w:p>
      <w:r>
        <w:t>更多请访问教客网: www.jiaokey.com</w:t>
      </w:r>
    </w:p>
    <w:p>
      <w:r>
        <w:t>站在巨人的肩上 上 评论地址：https://www.jiaokey.com/book/detail/14387354.html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