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书名：高血压防治知识读本</w:t>
      </w:r>
    </w:p>
    <w:p>
      <w:r>
        <w:t>作者：蒋世趁，杜峰主编；彭晓勇，钱斌，王利军，路贵副主编</w:t>
      </w:r>
    </w:p>
    <w:p>
      <w:r>
        <w:t>出版社：贵阳：贵州科技出版社</w:t>
      </w:r>
    </w:p>
    <w:p>
      <w:r>
        <w:t>出版日期：2015.10</w:t>
      </w:r>
    </w:p>
    <w:p>
      <w:r>
        <w:t>总页数：146</w:t>
      </w:r>
    </w:p>
    <w:p>
      <w:r>
        <w:t>更多请访问教客网: www.jiaokey.com</w:t>
      </w:r>
    </w:p>
    <w:p>
      <w:r>
        <w:t>高血压防治知识读本 评论地址：https://www.jiaokey.com/book/detail/14387348.html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