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书名：普外科常见病诊断与处理</w:t>
      </w:r>
    </w:p>
    <w:p>
      <w:r>
        <w:t>作者:王付春，赵东海，李剑，韩元圣主编；岳远永，杨军，刘永健，张斌副主编</w:t>
      </w:r>
    </w:p>
    <w:p>
      <w:r>
        <w:t>出版社:长春：吉林科学技术出版社</w:t>
      </w:r>
    </w:p>
    <w:p>
      <w:r>
        <w:t>出版日期：2017.09</w:t>
      </w:r>
    </w:p>
    <w:p>
      <w:r>
        <w:t>总页数：447</w:t>
      </w:r>
    </w:p>
    <w:p>
      <w:r>
        <w:t>更多请访问教客网:www.jiaokey.com</w:t>
      </w:r>
    </w:p>
    <w:p>
      <w:r>
        <w:t>普外科常见病诊断与处理评论地址：https://www.jiaokey.com/book/detail/14387306.html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