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</w:t>
      </w:r>
    </w:p>
    <w:p>
      <w:r>
        <w:t>作者：赵蕾，桂花，王月英，郝红霞主编；于舒，史翠英，刘亚萍，郭虹副主编</w:t>
      </w:r>
    </w:p>
    <w:p>
      <w:r>
        <w:t>出版社：长春:吉林科学技术出版社,2017.09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临床护理学 评论地址：https://www.jiaokey.com/book/detail/14387297.html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