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毒品类死刑案件的有效辩护</w:t>
      </w:r>
    </w:p>
    <w:p>
      <w:r>
        <w:rPr>
          <w:rFonts w:ascii="宋体" w:hAnsi="宋体" w:eastAsia="宋体"/>
          <w:sz w:val="24"/>
        </w:rPr>
        <w:t>何荣功，杨俭等著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毒品类死刑案件的有效辩护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何荣功，杨俭等著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本书出售、求购地址：https://www.jiaokey.com/book/detail/14387256.html</w:t>
      </w:r>
    </w:p>
    <w:p>
      <w:r>
        <w:t>更多相关图书推荐：https://www.jiaokey.com</w:t>
      </w:r>
    </w:p>
    <w:p>
      <w:r>
        <w:t>何荣功，杨俭等著 其他作品：https://www.jiaokey.com/tag/何荣功，杨俭等著.html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关键词搜索：https://www.jiaokey.com/tag/毒品类死刑案件的有效辩护.html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