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书名：两化深度融合评估理论与实践</w:t>
      </w:r>
    </w:p>
    <w:p>
      <w:r>
        <w:t>作者：何海燕，单捷飞，赵奕艺等著</w:t>
      </w:r>
    </w:p>
    <w:p>
      <w:r>
        <w:t>出版社：北京：北京理工大学出版社</w:t>
      </w:r>
    </w:p>
    <w:p>
      <w:r>
        <w:t>出版日期：2017.12</w:t>
      </w:r>
    </w:p>
    <w:p>
      <w:r>
        <w:t>总页数：248</w:t>
      </w:r>
    </w:p>
    <w:p>
      <w:r>
        <w:t>更多请访问教客网: www.jiaokey.com</w:t>
      </w:r>
    </w:p>
    <w:p>
      <w:r>
        <w:t>两化深度融合评估理论与实践 评论地址：https://www.jiaokey.com/book/detail/14387239.html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