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纳西东巴文献各类词性记录情况调查研究</w:t>
      </w:r>
    </w:p>
    <w:p>
      <w:r>
        <w:rPr>
          <w:rFonts w:ascii="宋体" w:hAnsi="宋体" w:eastAsia="宋体"/>
          <w:sz w:val="24"/>
        </w:rPr>
        <w:t>黄思贤著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纳西东巴文献各类词性记录情况调查研究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本书出售、求购地址：https://www.jiaokey.com/book/detail/14387237.html</w:t>
      </w:r>
    </w:p>
    <w:p>
      <w:r>
        <w:t>更多相关图书推荐：https://www.jiaokey.com</w:t>
      </w:r>
    </w:p>
    <w:p>
      <w:r>
        <w:t>黄思贤著 其他作品：https://www.jiaokey.com/tag/黄思贤著.html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关键词搜索：https://www.jiaokey.com/tag/纳西东巴文献各类词性记录情况调查研究.html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