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中国该如何深化改革  IMF的国际视角</w:t>
      </w:r>
    </w:p>
    <w:p>
      <w:r>
        <w:rPr>
          <w:rFonts w:ascii="宋体" w:hAnsi="宋体" w:eastAsia="宋体"/>
          <w:sz w:val="24"/>
        </w:rPr>
        <w:t>林卫基，（奥）任志清，（奥）席睿德编著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中国该如何深化改革  IMF的国际视角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林卫基，（奥）任志清，（奥）席睿德编著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本书出售、求购地址：https://www.jiaokey.com/book/detail/14387219.html</w:t>
      </w:r>
    </w:p>
    <w:p>
      <w:r>
        <w:t>更多相关图书推荐：https://www.jiaokey.com</w:t>
      </w:r>
    </w:p>
    <w:p>
      <w:r>
        <w:t>林卫基，（奥）任志清，（奥）席睿德编著 其他作品：https://www.jiaokey.com/tag/林卫基，（奥）任志清，（奥）席睿德编著.html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关键词搜索：https://www.jiaokey.com/tag/中国该如何深化改革  IMF的国际视角.html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