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后秦佛教研究  以译经为中心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后秦佛教研究  以译经为中心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本书出售、求购地址：https://www.jiaokey.com/book/detail/14387206.html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关键词搜索：https://www.jiaokey.com/tag/后秦佛教研究  以译经为中心.html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