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培养下属的艺术  如何把庸才  懒才变成人才</w:t>
      </w:r>
    </w:p>
    <w:p>
      <w:r>
        <w:rPr>
          <w:rFonts w:ascii="宋体" w:hAnsi="宋体" w:eastAsia="宋体"/>
          <w:sz w:val="24"/>
        </w:rPr>
        <w:t>（日）石田淳著；丛秀娟译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培养下属的艺术  如何把庸才  懒才变成人才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（日）石田淳著；丛秀娟译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本书出售、求购地址：https://www.jiaokey.com/book/detail/14387201.html</w:t>
      </w:r>
    </w:p>
    <w:p>
      <w:r>
        <w:t>更多相关图书推荐：https://www.jiaokey.com</w:t>
      </w:r>
    </w:p>
    <w:p>
      <w:r>
        <w:t>（日）石田淳著；丛秀娟译 其他作品：https://www.jiaokey.com/tag/（日）石田淳著；丛秀娟译.html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关键词搜索：https://www.jiaokey.com/tag/培养下属的艺术  如何把庸才  懒才变成人才.html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