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激活粉丝  微信变现的策略  技巧与实操</w:t>
      </w:r>
    </w:p>
    <w:p>
      <w:r>
        <w:rPr>
          <w:rFonts w:ascii="宋体" w:hAnsi="宋体" w:eastAsia="宋体"/>
          <w:sz w:val="24"/>
        </w:rPr>
        <w:t>娄峻峰，闫肃，杨乐乐等著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激活粉丝  微信变现的策略  技巧与实操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娄峻峰，闫肃，杨乐乐等著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本书出售、求购地址：https://www.jiaokey.com/book/detail/14387190.html</w:t>
      </w:r>
    </w:p>
    <w:p>
      <w:r>
        <w:t>更多相关图书推荐：https://www.jiaokey.com</w:t>
      </w:r>
    </w:p>
    <w:p>
      <w:r>
        <w:t>娄峻峰，闫肃，杨乐乐等著 其他作品：https://www.jiaokey.com/tag/娄峻峰，闫肃，杨乐乐等著.html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关键词搜索：https://www.jiaokey.com/tag/激活粉丝  微信变现的策略  技巧与实操.html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