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书名：贵州省中药材大品种产业链  第1部</w:t>
      </w:r>
    </w:p>
    <w:p>
      <w:r>
        <w:t>作者：贵州省科学技术情报研究所，贵州省科技发展战略研究院编</w:t>
      </w:r>
    </w:p>
    <w:p>
      <w:r>
        <w:t>出版社：贵阳:贵州科技出版社,2017.09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贵州省中药材大品种产业链  第1部 评论地址：https://www.jiaokey.com/book/detail/14387184.html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