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河南师范大学马克思主义牧野论丛  消费主义与我国主流意识形态建设研究</w:t>
      </w:r>
    </w:p>
    <w:p>
      <w:r>
        <w:rPr>
          <w:rFonts w:ascii="宋体" w:hAnsi="宋体" w:eastAsia="宋体"/>
          <w:sz w:val="24"/>
        </w:rPr>
        <w:t>余保刚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河南师范大学马克思主义牧野论丛  消费主义与我国主流意识形态建设研究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余保刚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本书出售、求购地址：https://www.jiaokey.com/book/detail/14387179.html</w:t>
      </w:r>
    </w:p>
    <w:p>
      <w:r>
        <w:t>更多相关图书推荐：https://www.jiaokey.com</w:t>
      </w:r>
    </w:p>
    <w:p>
      <w:r>
        <w:t>余保刚 其他作品：https://www.jiaokey.com/tag/余保刚.html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关键词搜索：https://www.jiaokey.com/tag/河南师范大学马克思主义牧野论丛  消费主义与我国主流意识形态建设研究.html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