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作者：辛欣主编；徐春锋，付延宇，杨凡等副主编</w:t>
      </w:r>
    </w:p>
    <w:p>
      <w:r>
        <w:t>出版社：北京:九州出版社,2017.06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应用文写作 评论地址：https://www.jiaokey.com/book/detail/14387177.html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