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土地划区分级督察理论与方法探索</w:t>
      </w:r>
    </w:p>
    <w:p>
      <w:r>
        <w:rPr>
          <w:rFonts w:ascii="宋体" w:hAnsi="宋体" w:eastAsia="宋体"/>
          <w:sz w:val="24"/>
        </w:rPr>
        <w:t>张建军，付梅臣，李元恒等著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土地划区分级督察理论与方法探索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张建军，付梅臣，李元恒等著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本书出售、求购地址：https://www.jiaokey.com/book/detail/14387166.html</w:t>
      </w:r>
    </w:p>
    <w:p>
      <w:r>
        <w:t>更多相关图书推荐：https://www.jiaokey.com</w:t>
      </w:r>
    </w:p>
    <w:p>
      <w:r>
        <w:t>张建军，付梅臣，李元恒等著 其他作品：https://www.jiaokey.com/tag/张建军，付梅臣，李元恒等著.html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关键词搜索：https://www.jiaokey.com/tag/土地划区分级督察理论与方法探索.html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