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美国智库与政策建议   学者   咨询顾问与倡导者</w:t>
      </w:r>
    </w:p>
    <w:p>
      <w:r>
        <w:rPr>
          <w:rFonts w:ascii="宋体" w:hAnsi="宋体" w:eastAsia="宋体"/>
          <w:sz w:val="24"/>
        </w:rPr>
        <w:t>（美）詹姆斯·G.麦甘著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美国智库与政策建议   学者   咨询顾问与倡导者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（美）詹姆斯·G.麦甘著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本书出售、求购地址：https://www.jiaokey.com/book/detail/14387143.html</w:t>
      </w:r>
    </w:p>
    <w:p>
      <w:r>
        <w:t>更多相关图书推荐：https://www.jiaokey.com</w:t>
      </w:r>
    </w:p>
    <w:p>
      <w:r>
        <w:t>（美）詹姆斯·G.麦甘著 其他作品：https://www.jiaokey.com/tag/（美）詹姆斯·G.麦甘著.html</w:t>
      </w:r>
    </w:p>
    <w:p>
      <w:r>
        <w:t>关键词搜索：https://www.jiaokey.com/tag/美国智库与政策建议   学者   咨询顾问与倡导者.html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