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信息安全管理体系理解与实施  基于ISO/IEC 27000系列标准</w:t>
      </w:r>
    </w:p>
    <w:p>
      <w:r>
        <w:rPr>
          <w:rFonts w:ascii="宋体" w:hAnsi="宋体" w:eastAsia="宋体"/>
          <w:sz w:val="24"/>
        </w:rPr>
        <w:t>李艳杰，中国电子技术标准化研究院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信息安全管理体系理解与实施  基于ISO/IEC 27000系列标准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李艳杰，中国电子技术标准化研究院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本书出售、求购地址：https://www.jiaokey.com/book/detail/14387129.html</w:t>
      </w:r>
    </w:p>
    <w:p>
      <w:r>
        <w:t>更多相关图书推荐：https://www.jiaokey.com</w:t>
      </w:r>
    </w:p>
    <w:p>
      <w:r>
        <w:t>李艳杰，中国电子技术标准化研究院 其他作品：https://www.jiaokey.com/tag/李艳杰，中国电子技术标准化研究院.html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关键词搜索：https://www.jiaokey.com/tag/信息安全管理体系理解与实施  基于ISO/IEC 27000系列标准.html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