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书名：别让管理败在穷忙瞎忙上</w:t>
      </w:r>
    </w:p>
    <w:p>
      <w:r>
        <w:t>作者：北雪著</w:t>
      </w:r>
    </w:p>
    <w:p>
      <w:r>
        <w:t>出版社：成都:成都时代出版社,2017.09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别让管理败在穷忙瞎忙上 评论地址：https://www.jiaokey.com/book/detail/14387120.html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