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书名：46堂成功说话课</w:t>
      </w:r>
    </w:p>
    <w:p>
      <w:r>
        <w:t>作者：王永福，谢文宪著</w:t>
      </w:r>
    </w:p>
    <w:p>
      <w:r>
        <w:t>出版社：北京:企业管理出版社,2017.12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46堂成功说话课 评论地址：https://www.jiaokey.com/book/detail/14387098.html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