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16  天下共逐鹿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16  天下共逐鹿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本书出售、求购地址：https://www.jiaokey.com/book/detail/14387082.html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关键词搜索：https://www.jiaokey.com/tag/雪中悍刀行  16  天下共逐鹿.html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