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书名：山水湖城  玉都罗甸</w:t>
      </w:r>
    </w:p>
    <w:p>
      <w:r>
        <w:t>作者：黄俊杰，林华，石朝友主编</w:t>
      </w:r>
    </w:p>
    <w:p>
      <w:r>
        <w:t>出版社：贵阳:贵州大学出版社,2016.11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山水湖城  玉都罗甸 评论地址：https://www.jiaokey.com/book/detail/14387073.html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