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书名：新零售时代丛书  C2B定制模式  新零售时代如何满足个性化需求</w:t>
      </w:r>
    </w:p>
    <w:p>
      <w:r>
        <w:t>作者：王先庆，李华，林至颖著</w:t>
      </w:r>
    </w:p>
    <w:p>
      <w:r>
        <w:t>出版社：北京：中国经济出版社</w:t>
      </w:r>
    </w:p>
    <w:p>
      <w:r>
        <w:t>出版日期：2018.01</w:t>
      </w:r>
    </w:p>
    <w:p>
      <w:r>
        <w:t>总页数：238</w:t>
      </w:r>
    </w:p>
    <w:p>
      <w:r>
        <w:t>更多请访问教客网: www.jiaokey.com</w:t>
      </w:r>
    </w:p>
    <w:p>
      <w:r>
        <w:t>新零售时代丛书  C2B定制模式  新零售时代如何满足个性化需求 评论地址：https://www.jiaokey.com/book/detail/14387072.html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