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中华人民共和国标准化法释义</w:t>
      </w:r>
    </w:p>
    <w:p>
      <w:r>
        <w:rPr>
          <w:rFonts w:ascii="宋体" w:hAnsi="宋体" w:eastAsia="宋体"/>
          <w:sz w:val="24"/>
        </w:rPr>
        <w:t>甘藏春,田世宏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中华人民共和国标准化法释义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甘藏春,田世宏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9787509368152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标准化法-法律解释-中国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全国人大常委会于2017年11月4日全面修订中华人民共和国标准化法，该法的修订既是有效配置市场资源的有力手段，也是企业各行各业优质发展的法律保障。亮点如下：1.扩大标准适用范围。在原来工业生产与环保领域基础上，除增加农业、社会事业领域外，还由此前的以产品为主扩大到了服务领域。2.收紧和规范强制性标准，根治标准体系的混乱。3.首次确立团体标准，促进企业质量和技术竞争。为让读者全面学习新法，特出版本书条文释义。</w:t>
      </w:r>
    </w:p>
    <w:p/>
    <w:p>
      <w:r>
        <w:t>本书出售、求购地址：https://www.jiaokey.com/book/detail/14387071.html</w:t>
      </w:r>
    </w:p>
    <w:p>
      <w:r>
        <w:t>更多行政法图书推荐：https://www.jiaokey.com</w:t>
      </w:r>
    </w:p>
    <w:p>
      <w:r>
        <w:t>甘藏春,田世宏 其他作品：https://www.jiaokey.com/tag/甘藏春,田世宏.html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关键词搜索：https://www.jiaokey.com/tag/标准化法-法律解释-中国.html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