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贵州大学文科讲坛精粹  第2辑</w:t>
      </w:r>
    </w:p>
    <w:p>
      <w:r>
        <w:rPr>
          <w:rFonts w:ascii="宋体" w:hAnsi="宋体" w:eastAsia="宋体"/>
          <w:sz w:val="24"/>
        </w:rPr>
        <w:t>封孝伦主编；洪名勇，杨仁厚副主编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贵州大学文科讲坛精粹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封孝伦主编；洪名勇，杨仁厚副主编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本书出售、求购地址：https://www.jiaokey.com/book/detail/14387057.html</w:t>
      </w:r>
    </w:p>
    <w:p>
      <w:r>
        <w:t>更多相关图书推荐：https://www.jiaokey.com</w:t>
      </w:r>
    </w:p>
    <w:p>
      <w:r>
        <w:t>封孝伦主编；洪名勇，杨仁厚副主编 其他作品：https://www.jiaokey.com/tag/封孝伦主编；洪名勇，杨仁厚副主编.html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关键词搜索：https://www.jiaokey.com/tag/贵州大学文科讲坛精粹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