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书名：西南彝志  第25-26卷</w:t>
      </w:r>
    </w:p>
    <w:p>
      <w:r>
        <w:t>作者：毕节市彝文文献翻译研究中心，毕节市民族宗教事务局编</w:t>
      </w:r>
    </w:p>
    <w:p>
      <w:r>
        <w:t>出版社：贵阳:贵州民族出版社,2015.08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西南彝志  第25-26卷 评论地址：https://www.jiaokey.com/book/detail/14387054.html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